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44BF" w14:textId="20A42F50" w:rsidR="00E15E83" w:rsidRPr="002E141D" w:rsidRDefault="002E141D" w:rsidP="00060D13">
      <w:pPr>
        <w:pStyle w:val="Lauftext"/>
        <w:rPr>
          <w:rFonts w:ascii="Arial" w:hAnsi="Arial" w:cs="Arial"/>
          <w:color w:val="FF0000"/>
          <w:lang w:val="de-DE"/>
        </w:rPr>
      </w:pPr>
      <w:r w:rsidRPr="002E141D">
        <w:rPr>
          <w:rFonts w:ascii="Arial" w:hAnsi="Arial" w:cs="Arial"/>
          <w:color w:val="FF0000"/>
          <w:lang w:val="de-DE"/>
        </w:rPr>
        <w:t>Vorname, Name</w:t>
      </w:r>
    </w:p>
    <w:p w14:paraId="456569BE" w14:textId="6225FA28" w:rsidR="00E15E83" w:rsidRPr="002E141D" w:rsidRDefault="002E141D" w:rsidP="00060D13">
      <w:pPr>
        <w:pStyle w:val="Lauftext"/>
        <w:rPr>
          <w:rFonts w:ascii="Arial" w:hAnsi="Arial" w:cs="Arial"/>
          <w:color w:val="FF0000"/>
          <w:lang w:val="de-DE"/>
        </w:rPr>
      </w:pPr>
      <w:proofErr w:type="spellStart"/>
      <w:r w:rsidRPr="002E141D">
        <w:rPr>
          <w:rFonts w:ascii="Arial" w:hAnsi="Arial" w:cs="Arial"/>
          <w:color w:val="FF0000"/>
          <w:lang w:val="de-DE"/>
        </w:rPr>
        <w:t>Strasse</w:t>
      </w:r>
      <w:proofErr w:type="spellEnd"/>
      <w:r w:rsidRPr="002E141D">
        <w:rPr>
          <w:rFonts w:ascii="Arial" w:hAnsi="Arial" w:cs="Arial"/>
          <w:color w:val="FF0000"/>
          <w:lang w:val="de-DE"/>
        </w:rPr>
        <w:t>, Hausnummer</w:t>
      </w:r>
    </w:p>
    <w:p w14:paraId="4D812AF5" w14:textId="01CBB2EA" w:rsidR="00E15E83" w:rsidRPr="002E141D" w:rsidRDefault="002E141D" w:rsidP="00060D13">
      <w:pPr>
        <w:pStyle w:val="Lauftext"/>
        <w:rPr>
          <w:rFonts w:ascii="Arial" w:hAnsi="Arial" w:cs="Arial"/>
          <w:color w:val="FF0000"/>
          <w:lang w:val="de-DE"/>
        </w:rPr>
      </w:pPr>
      <w:r w:rsidRPr="002E141D">
        <w:rPr>
          <w:rFonts w:ascii="Arial" w:hAnsi="Arial" w:cs="Arial"/>
          <w:color w:val="FF0000"/>
          <w:lang w:val="de-DE"/>
        </w:rPr>
        <w:t>PLZ, Ort</w:t>
      </w:r>
    </w:p>
    <w:p w14:paraId="63E93AEA" w14:textId="77777777" w:rsidR="00E15E83" w:rsidRPr="002E141D" w:rsidRDefault="00E15E83" w:rsidP="00060D13">
      <w:pPr>
        <w:pStyle w:val="Lauftext"/>
        <w:rPr>
          <w:rFonts w:ascii="Arial" w:hAnsi="Arial" w:cs="Arial"/>
          <w:lang w:val="de-DE"/>
        </w:rPr>
      </w:pPr>
    </w:p>
    <w:p w14:paraId="03E5389B" w14:textId="77777777" w:rsidR="00E15E83" w:rsidRPr="002E141D" w:rsidRDefault="00E15E83" w:rsidP="00060D13">
      <w:pPr>
        <w:pStyle w:val="Lauftext"/>
        <w:rPr>
          <w:rFonts w:ascii="Arial" w:hAnsi="Arial" w:cs="Arial"/>
          <w:lang w:val="de-DE"/>
        </w:rPr>
      </w:pPr>
    </w:p>
    <w:p w14:paraId="0BB94CD5" w14:textId="191EDD04" w:rsidR="00E15E83" w:rsidRPr="002E141D" w:rsidRDefault="00E15E83" w:rsidP="008C0662">
      <w:pPr>
        <w:pStyle w:val="Lauftext"/>
        <w:tabs>
          <w:tab w:val="left" w:pos="5670"/>
        </w:tabs>
        <w:rPr>
          <w:rFonts w:ascii="Arial" w:hAnsi="Arial" w:cs="Arial"/>
          <w:lang w:val="de-DE"/>
        </w:rPr>
      </w:pPr>
      <w:r w:rsidRPr="002E141D">
        <w:rPr>
          <w:rFonts w:ascii="Arial" w:hAnsi="Arial" w:cs="Arial"/>
          <w:lang w:val="de-DE"/>
        </w:rPr>
        <w:tab/>
      </w:r>
      <w:proofErr w:type="spellStart"/>
      <w:r w:rsidR="002E141D">
        <w:rPr>
          <w:rFonts w:ascii="Arial" w:hAnsi="Arial" w:cs="Arial"/>
          <w:lang w:val="de-DE"/>
        </w:rPr>
        <w:t>Strassenverkehrsamt</w:t>
      </w:r>
      <w:proofErr w:type="spellEnd"/>
    </w:p>
    <w:p w14:paraId="2FBAF11C" w14:textId="5EEE3C82" w:rsidR="00E15E83" w:rsidRPr="002E141D" w:rsidRDefault="00E15E83" w:rsidP="008C0662">
      <w:pPr>
        <w:pStyle w:val="Lauftext"/>
        <w:tabs>
          <w:tab w:val="left" w:pos="5670"/>
        </w:tabs>
        <w:rPr>
          <w:rFonts w:ascii="Arial" w:hAnsi="Arial" w:cs="Arial"/>
          <w:lang w:val="de-DE"/>
        </w:rPr>
      </w:pPr>
      <w:r w:rsidRPr="002E141D">
        <w:rPr>
          <w:rFonts w:ascii="Arial" w:hAnsi="Arial" w:cs="Arial"/>
          <w:lang w:val="de-DE"/>
        </w:rPr>
        <w:tab/>
      </w:r>
      <w:r w:rsidR="002E141D">
        <w:rPr>
          <w:rFonts w:ascii="Arial" w:hAnsi="Arial" w:cs="Arial"/>
          <w:lang w:val="de-DE"/>
        </w:rPr>
        <w:t>Bassersdorf</w:t>
      </w:r>
    </w:p>
    <w:p w14:paraId="5EC53588" w14:textId="00232E2A" w:rsidR="00E15E83" w:rsidRPr="002E141D" w:rsidRDefault="00E15E83" w:rsidP="008C0662">
      <w:pPr>
        <w:pStyle w:val="Lauftext"/>
        <w:tabs>
          <w:tab w:val="left" w:pos="5670"/>
        </w:tabs>
        <w:rPr>
          <w:rFonts w:ascii="Arial" w:hAnsi="Arial" w:cs="Arial"/>
          <w:lang w:val="de-DE"/>
        </w:rPr>
      </w:pPr>
      <w:r w:rsidRPr="002E141D">
        <w:rPr>
          <w:rFonts w:ascii="Arial" w:hAnsi="Arial" w:cs="Arial"/>
          <w:lang w:val="de-DE"/>
        </w:rPr>
        <w:tab/>
      </w:r>
      <w:proofErr w:type="spellStart"/>
      <w:r w:rsidR="002E141D">
        <w:rPr>
          <w:rFonts w:ascii="Arial" w:hAnsi="Arial" w:cs="Arial"/>
          <w:lang w:val="de-DE"/>
        </w:rPr>
        <w:t>Grindelstrasse</w:t>
      </w:r>
      <w:proofErr w:type="spellEnd"/>
      <w:r w:rsidR="002E141D">
        <w:rPr>
          <w:rFonts w:ascii="Arial" w:hAnsi="Arial" w:cs="Arial"/>
          <w:lang w:val="de-DE"/>
        </w:rPr>
        <w:t xml:space="preserve"> 22</w:t>
      </w:r>
    </w:p>
    <w:p w14:paraId="115D8E58" w14:textId="328D53C8" w:rsidR="00E15E83" w:rsidRPr="002E141D" w:rsidRDefault="00E15E83" w:rsidP="008C0662">
      <w:pPr>
        <w:pStyle w:val="Lauftext"/>
        <w:tabs>
          <w:tab w:val="left" w:pos="5670"/>
        </w:tabs>
        <w:rPr>
          <w:rFonts w:ascii="Arial" w:hAnsi="Arial" w:cs="Arial"/>
          <w:lang w:val="de-DE"/>
        </w:rPr>
      </w:pPr>
      <w:r w:rsidRPr="002E141D">
        <w:rPr>
          <w:rFonts w:ascii="Arial" w:hAnsi="Arial" w:cs="Arial"/>
          <w:lang w:val="de-DE"/>
        </w:rPr>
        <w:tab/>
      </w:r>
      <w:r w:rsidR="002E141D">
        <w:rPr>
          <w:rFonts w:ascii="Arial" w:hAnsi="Arial" w:cs="Arial"/>
          <w:lang w:val="de-DE"/>
        </w:rPr>
        <w:t>8803 Bassersdorf</w:t>
      </w:r>
    </w:p>
    <w:p w14:paraId="37E09C7A" w14:textId="77777777" w:rsidR="004F3C40" w:rsidRPr="002E141D" w:rsidRDefault="004F3C40" w:rsidP="008C0662">
      <w:pPr>
        <w:pStyle w:val="Lauftext"/>
        <w:tabs>
          <w:tab w:val="left" w:pos="5670"/>
        </w:tabs>
        <w:rPr>
          <w:rFonts w:ascii="Arial" w:hAnsi="Arial" w:cs="Arial"/>
          <w:lang w:val="de-DE"/>
        </w:rPr>
      </w:pPr>
    </w:p>
    <w:p w14:paraId="749E1842" w14:textId="77777777" w:rsidR="00E15E83" w:rsidRPr="002E141D" w:rsidRDefault="00E15E83" w:rsidP="008C0662">
      <w:pPr>
        <w:pStyle w:val="Lauftext"/>
        <w:tabs>
          <w:tab w:val="left" w:pos="5670"/>
        </w:tabs>
        <w:rPr>
          <w:rFonts w:ascii="Arial" w:hAnsi="Arial" w:cs="Arial"/>
          <w:lang w:val="de-DE"/>
        </w:rPr>
      </w:pPr>
    </w:p>
    <w:p w14:paraId="096B7326" w14:textId="77777777" w:rsidR="00E15E83" w:rsidRPr="002E141D" w:rsidRDefault="00E15E83" w:rsidP="008C0662">
      <w:pPr>
        <w:pStyle w:val="Lauftext"/>
        <w:tabs>
          <w:tab w:val="left" w:pos="5670"/>
        </w:tabs>
        <w:rPr>
          <w:rFonts w:ascii="Arial" w:hAnsi="Arial" w:cs="Arial"/>
          <w:lang w:val="de-DE"/>
        </w:rPr>
      </w:pPr>
    </w:p>
    <w:p w14:paraId="2C6017D6" w14:textId="555A4904" w:rsidR="00060D13" w:rsidRPr="002E141D" w:rsidRDefault="00E15E83" w:rsidP="008C0662">
      <w:pPr>
        <w:pStyle w:val="Lauftext"/>
        <w:tabs>
          <w:tab w:val="left" w:pos="5670"/>
        </w:tabs>
        <w:rPr>
          <w:rFonts w:ascii="Arial" w:hAnsi="Arial" w:cs="Arial"/>
          <w:lang w:val="de-DE"/>
        </w:rPr>
      </w:pPr>
      <w:r w:rsidRPr="002E141D">
        <w:rPr>
          <w:rFonts w:ascii="Arial" w:hAnsi="Arial" w:cs="Arial"/>
          <w:lang w:val="de-DE"/>
        </w:rPr>
        <w:tab/>
      </w:r>
      <w:r w:rsidR="002E141D" w:rsidRPr="002E141D">
        <w:rPr>
          <w:rFonts w:ascii="Arial" w:hAnsi="Arial" w:cs="Arial"/>
          <w:color w:val="FF0000"/>
        </w:rPr>
        <w:t>Ort, Datum</w:t>
      </w:r>
    </w:p>
    <w:p w14:paraId="15C69F2F" w14:textId="77777777" w:rsidR="00060D13" w:rsidRPr="002E141D" w:rsidRDefault="00060D13" w:rsidP="00060D13">
      <w:pPr>
        <w:pStyle w:val="Lauftext"/>
        <w:rPr>
          <w:rFonts w:ascii="Arial" w:hAnsi="Arial" w:cs="Arial"/>
          <w:noProof/>
        </w:rPr>
      </w:pPr>
    </w:p>
    <w:p w14:paraId="7FD592A1" w14:textId="77777777" w:rsidR="00060D13" w:rsidRPr="002E141D" w:rsidRDefault="00060D13" w:rsidP="00060D13">
      <w:pPr>
        <w:pStyle w:val="Lauftext"/>
        <w:rPr>
          <w:rFonts w:ascii="Arial" w:hAnsi="Arial" w:cs="Arial"/>
          <w:noProof/>
        </w:rPr>
      </w:pPr>
    </w:p>
    <w:p w14:paraId="7131F137" w14:textId="3EC71BEA" w:rsidR="00060D13" w:rsidRPr="002E141D" w:rsidRDefault="003B562D" w:rsidP="00060D13">
      <w:pPr>
        <w:rPr>
          <w:rFonts w:ascii="Arial" w:hAnsi="Arial" w:cs="Arial"/>
        </w:rPr>
      </w:pPr>
      <w:r w:rsidRPr="002E141D">
        <w:rPr>
          <w:rFonts w:ascii="Arial" w:hAnsi="Arial" w:cs="Arial"/>
        </w:rPr>
        <w:t>Betreff</w:t>
      </w:r>
      <w:r w:rsidR="002E141D" w:rsidRPr="002E141D">
        <w:rPr>
          <w:rFonts w:ascii="Arial" w:hAnsi="Arial" w:cs="Arial"/>
        </w:rPr>
        <w:t xml:space="preserve">: </w:t>
      </w:r>
      <w:r w:rsidR="002E141D" w:rsidRPr="002E141D">
        <w:rPr>
          <w:rFonts w:ascii="Arial" w:hAnsi="Arial" w:cs="Arial"/>
          <w:color w:val="000000"/>
        </w:rPr>
        <w:t>Deklaration regelmässiger Fahrpraxis in der Schweiz und im Ausland</w:t>
      </w:r>
    </w:p>
    <w:p w14:paraId="7505ACCD" w14:textId="77777777" w:rsidR="00060D13" w:rsidRPr="002E141D" w:rsidRDefault="00060D13" w:rsidP="00060D13">
      <w:pPr>
        <w:rPr>
          <w:rFonts w:ascii="Arial" w:hAnsi="Arial" w:cs="Arial"/>
        </w:rPr>
      </w:pPr>
    </w:p>
    <w:p w14:paraId="4F195F41" w14:textId="1EEE57F4" w:rsidR="00060D13" w:rsidRPr="002E141D" w:rsidRDefault="00060D13" w:rsidP="00060D13">
      <w:pPr>
        <w:rPr>
          <w:rFonts w:ascii="Arial" w:hAnsi="Arial" w:cs="Arial"/>
          <w:noProof/>
        </w:rPr>
      </w:pPr>
    </w:p>
    <w:p w14:paraId="38B0E26A" w14:textId="77777777" w:rsidR="002E141D" w:rsidRPr="002E141D" w:rsidRDefault="002E141D" w:rsidP="00060D13">
      <w:pPr>
        <w:rPr>
          <w:rFonts w:ascii="Arial" w:hAnsi="Arial" w:cs="Arial"/>
        </w:rPr>
      </w:pPr>
    </w:p>
    <w:p w14:paraId="7679FE1A" w14:textId="77777777" w:rsidR="002E141D" w:rsidRPr="002E141D" w:rsidRDefault="002E141D" w:rsidP="002E141D">
      <w:pPr>
        <w:spacing w:line="240" w:lineRule="auto"/>
        <w:rPr>
          <w:rFonts w:ascii="Arial" w:eastAsia="Times New Roman" w:hAnsi="Arial" w:cs="Arial"/>
          <w:color w:val="000000"/>
          <w:lang w:eastAsia="de-DE"/>
        </w:rPr>
      </w:pPr>
      <w:r w:rsidRPr="002E141D">
        <w:rPr>
          <w:rFonts w:ascii="Arial" w:eastAsia="Times New Roman" w:hAnsi="Arial" w:cs="Arial"/>
          <w:color w:val="000000"/>
          <w:lang w:eastAsia="de-DE"/>
        </w:rPr>
        <w:t>Sehr geehrte Damen und Herren,</w:t>
      </w:r>
    </w:p>
    <w:p w14:paraId="411615B2" w14:textId="77777777" w:rsidR="002E141D" w:rsidRPr="002E141D" w:rsidRDefault="002E141D" w:rsidP="002E141D">
      <w:pPr>
        <w:spacing w:line="240" w:lineRule="auto"/>
        <w:rPr>
          <w:rFonts w:ascii="Arial" w:eastAsia="Times New Roman" w:hAnsi="Arial" w:cs="Arial"/>
          <w:color w:val="000000"/>
          <w:lang w:eastAsia="de-DE"/>
        </w:rPr>
      </w:pPr>
    </w:p>
    <w:p w14:paraId="074B1706" w14:textId="77777777" w:rsidR="002E141D" w:rsidRPr="002E141D" w:rsidRDefault="002E141D" w:rsidP="002E141D">
      <w:pPr>
        <w:spacing w:line="240" w:lineRule="auto"/>
        <w:rPr>
          <w:rFonts w:ascii="Arial" w:eastAsia="Times New Roman" w:hAnsi="Arial" w:cs="Arial"/>
          <w:color w:val="000000"/>
          <w:lang w:eastAsia="de-DE"/>
        </w:rPr>
      </w:pPr>
      <w:r w:rsidRPr="002E141D">
        <w:rPr>
          <w:rFonts w:ascii="Arial" w:eastAsia="Times New Roman" w:hAnsi="Arial" w:cs="Arial"/>
          <w:color w:val="000000"/>
          <w:lang w:eastAsia="de-DE"/>
        </w:rPr>
        <w:t>Im Rahmen des Umtausches meines ausländischen EU-/EFTA-Führerausweises aus dem EU-/EFTA-Mitgliedstaat LANDNAME in einen Schweizer Führerausweis bestätige ich mit diesem Schreiben gegenüber der zuständigen Behörde des Kantons Zürich, dass ich hier in der Schweiz im ersten Jahr nach meinem Umzug regelmässige Fahrpraxis gesammelt und mich ausreichend mit den Gepflogenheiten des schweizerischen Strassenverkehrsgesetzes auseinandergesetzt habe.</w:t>
      </w:r>
    </w:p>
    <w:p w14:paraId="66BEEDFC" w14:textId="77777777" w:rsidR="002E141D" w:rsidRPr="002E141D" w:rsidRDefault="002E141D" w:rsidP="002E141D">
      <w:pPr>
        <w:spacing w:line="240" w:lineRule="auto"/>
        <w:rPr>
          <w:rFonts w:ascii="Arial" w:eastAsia="Times New Roman" w:hAnsi="Arial" w:cs="Arial"/>
          <w:color w:val="000000"/>
          <w:lang w:eastAsia="de-DE"/>
        </w:rPr>
      </w:pPr>
    </w:p>
    <w:p w14:paraId="45BCCE37" w14:textId="77777777" w:rsidR="002E141D" w:rsidRPr="002E141D" w:rsidRDefault="002E141D" w:rsidP="002E141D">
      <w:pPr>
        <w:spacing w:line="240" w:lineRule="auto"/>
        <w:rPr>
          <w:rFonts w:ascii="Arial" w:eastAsia="Times New Roman" w:hAnsi="Arial" w:cs="Arial"/>
          <w:color w:val="000000"/>
          <w:lang w:eastAsia="de-DE"/>
        </w:rPr>
      </w:pPr>
      <w:r w:rsidRPr="002E141D">
        <w:rPr>
          <w:rFonts w:ascii="Arial" w:eastAsia="Times New Roman" w:hAnsi="Arial" w:cs="Arial"/>
          <w:color w:val="000000"/>
          <w:lang w:eastAsia="de-DE"/>
        </w:rPr>
        <w:t>Nach Ablauf der einjährigen Frist nach meiner Einreise in die Schweiz ist meine ausländische Fahrberechtigung in diesem Land leider automatisch durch den Schweizer Gesetzgeber aufgehoben worden. Ich konnte jedoch meine fahrerischen Kompetenzen weiterhin regelmäßig im Ausland nachweisen und diese somit bis heute weitgehend erhalten. Deshalb bin ich überzeugt, dass weder eine Selbstgefährdung noch eine Gefährdung gegenüber Dritten im Strassenverkehr vorliegt. Ich bitte Sie daher, das beigefügte Formular «Umtausch eines ausländischen Führerausweises» zusammen mit diesem Bestätigungsschreiben wohlwollend zu prüfen und meinen ausländischen Führerausweis aus dem EU-/EFTA-Mitgliedstaat LANDNAME definitiv in einen Schweizer Führerausweis umzutauschen.</w:t>
      </w:r>
    </w:p>
    <w:p w14:paraId="773FDC82" w14:textId="77777777" w:rsidR="002E141D" w:rsidRPr="002E141D" w:rsidRDefault="002E141D" w:rsidP="002E141D">
      <w:pPr>
        <w:spacing w:line="240" w:lineRule="auto"/>
        <w:rPr>
          <w:rFonts w:ascii="Arial" w:eastAsia="Times New Roman" w:hAnsi="Arial" w:cs="Arial"/>
          <w:color w:val="000000"/>
          <w:lang w:eastAsia="de-DE"/>
        </w:rPr>
      </w:pPr>
    </w:p>
    <w:p w14:paraId="67FB60D5" w14:textId="77777777" w:rsidR="002E141D" w:rsidRPr="002E141D" w:rsidRDefault="002E141D" w:rsidP="002E141D">
      <w:pPr>
        <w:spacing w:line="240" w:lineRule="auto"/>
        <w:rPr>
          <w:rFonts w:ascii="Arial" w:eastAsia="Times New Roman" w:hAnsi="Arial" w:cs="Arial"/>
          <w:color w:val="000000"/>
          <w:lang w:eastAsia="de-DE"/>
        </w:rPr>
      </w:pPr>
      <w:r w:rsidRPr="002E141D">
        <w:rPr>
          <w:rFonts w:ascii="Arial" w:eastAsia="Times New Roman" w:hAnsi="Arial" w:cs="Arial"/>
          <w:color w:val="000000"/>
          <w:lang w:eastAsia="de-DE"/>
        </w:rPr>
        <w:t>Für eine unkomplizierte Erledigung meines Anliegens bedanke ich mich sehr bei Ihnen und verbleibe mit freundlichen Grüssen.</w:t>
      </w:r>
    </w:p>
    <w:p w14:paraId="31BEC417" w14:textId="77777777" w:rsidR="002E141D" w:rsidRPr="002E141D" w:rsidRDefault="002E141D" w:rsidP="002E141D">
      <w:pPr>
        <w:spacing w:line="240" w:lineRule="auto"/>
        <w:rPr>
          <w:rFonts w:ascii="Arial" w:eastAsia="Times New Roman" w:hAnsi="Arial" w:cs="Arial"/>
          <w:lang w:eastAsia="de-DE"/>
        </w:rPr>
      </w:pPr>
    </w:p>
    <w:p w14:paraId="1D167212" w14:textId="77777777" w:rsidR="00083603" w:rsidRPr="002E141D" w:rsidRDefault="00083603" w:rsidP="00060D13">
      <w:pPr>
        <w:rPr>
          <w:rFonts w:ascii="Arial" w:hAnsi="Arial" w:cs="Arial"/>
        </w:rPr>
      </w:pPr>
    </w:p>
    <w:p w14:paraId="0122D749" w14:textId="77777777" w:rsidR="001163DE" w:rsidRPr="002E141D" w:rsidRDefault="001163DE" w:rsidP="00060D13">
      <w:pPr>
        <w:rPr>
          <w:rFonts w:ascii="Arial" w:hAnsi="Arial" w:cs="Arial"/>
        </w:rPr>
      </w:pPr>
      <w:r w:rsidRPr="002E141D">
        <w:rPr>
          <w:rFonts w:ascii="Arial" w:hAnsi="Arial" w:cs="Arial"/>
        </w:rPr>
        <w:t>Freundliche Grüsse</w:t>
      </w:r>
    </w:p>
    <w:p w14:paraId="30A9CE95" w14:textId="77777777" w:rsidR="00723E1D" w:rsidRPr="002E141D" w:rsidRDefault="00723E1D" w:rsidP="00060D13">
      <w:pPr>
        <w:rPr>
          <w:rFonts w:ascii="Arial" w:hAnsi="Arial" w:cs="Arial"/>
        </w:rPr>
      </w:pPr>
    </w:p>
    <w:p w14:paraId="7194DAD8" w14:textId="77777777" w:rsidR="00723E1D" w:rsidRPr="002E141D" w:rsidRDefault="00723E1D" w:rsidP="00060D13">
      <w:pPr>
        <w:rPr>
          <w:rFonts w:ascii="Arial" w:hAnsi="Arial" w:cs="Arial"/>
        </w:rPr>
      </w:pPr>
    </w:p>
    <w:p w14:paraId="769C9504" w14:textId="77777777" w:rsidR="00723E1D" w:rsidRPr="002E141D" w:rsidRDefault="00723E1D" w:rsidP="00060D13">
      <w:pPr>
        <w:rPr>
          <w:rFonts w:ascii="Arial" w:hAnsi="Arial" w:cs="Arial"/>
        </w:rPr>
      </w:pPr>
    </w:p>
    <w:p w14:paraId="700DA0BA" w14:textId="160A41E3" w:rsidR="001163DE" w:rsidRPr="002E141D" w:rsidRDefault="00B33C9B" w:rsidP="00060D13">
      <w:pPr>
        <w:rPr>
          <w:rFonts w:ascii="Arial" w:hAnsi="Arial" w:cs="Arial"/>
          <w:color w:val="FF0000"/>
        </w:rPr>
      </w:pPr>
      <w:r w:rsidRPr="002E141D">
        <w:rPr>
          <w:rFonts w:ascii="Arial" w:hAnsi="Arial" w:cs="Arial"/>
          <w:color w:val="FF0000"/>
        </w:rPr>
        <w:t>Vorname</w:t>
      </w:r>
      <w:r w:rsidR="00182381">
        <w:rPr>
          <w:rFonts w:ascii="Arial" w:hAnsi="Arial" w:cs="Arial"/>
          <w:color w:val="FF0000"/>
        </w:rPr>
        <w:t xml:space="preserve">, </w:t>
      </w:r>
      <w:r w:rsidRPr="002E141D">
        <w:rPr>
          <w:rFonts w:ascii="Arial" w:hAnsi="Arial" w:cs="Arial"/>
          <w:color w:val="FF0000"/>
        </w:rPr>
        <w:t>Name</w:t>
      </w:r>
    </w:p>
    <w:sectPr w:rsidR="001163DE" w:rsidRPr="002E141D" w:rsidSect="00E77CBB">
      <w:footerReference w:type="default" r:id="rId7"/>
      <w:pgSz w:w="11906" w:h="16838" w:code="9"/>
      <w:pgMar w:top="854" w:right="1134" w:bottom="1134"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DCF6" w14:textId="77777777" w:rsidR="006258FE" w:rsidRDefault="006258FE" w:rsidP="00481865">
      <w:pPr>
        <w:spacing w:line="240" w:lineRule="auto"/>
      </w:pPr>
      <w:r>
        <w:separator/>
      </w:r>
    </w:p>
  </w:endnote>
  <w:endnote w:type="continuationSeparator" w:id="0">
    <w:p w14:paraId="38715602" w14:textId="77777777" w:rsidR="006258FE" w:rsidRDefault="006258FE" w:rsidP="0048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C986" w14:textId="77777777" w:rsidR="00A26EDD" w:rsidRPr="00A26EDD" w:rsidRDefault="00B33C9B" w:rsidP="004D5141">
    <w:pPr>
      <w:pStyle w:val="Fuzeile"/>
      <w:tabs>
        <w:tab w:val="clear" w:pos="9072"/>
        <w:tab w:val="right" w:pos="9407"/>
      </w:tabs>
    </w:pPr>
    <w:r>
      <w:tab/>
    </w:r>
    <w:r w:rsidR="004D5141">
      <w:tab/>
    </w:r>
    <w:r w:rsidR="00A26EDD">
      <w:t xml:space="preserve">Seite </w:t>
    </w:r>
    <w:r w:rsidR="002070D2">
      <w:fldChar w:fldCharType="begin"/>
    </w:r>
    <w:r w:rsidR="002070D2">
      <w:instrText xml:space="preserve"> PAGE  \* Arabic  \* MERGEFORMAT </w:instrText>
    </w:r>
    <w:r w:rsidR="002070D2">
      <w:fldChar w:fldCharType="separate"/>
    </w:r>
    <w:r w:rsidR="00083603">
      <w:rPr>
        <w:noProof/>
      </w:rPr>
      <w:t>2</w:t>
    </w:r>
    <w:r w:rsidR="002070D2">
      <w:fldChar w:fldCharType="end"/>
    </w:r>
    <w:r w:rsidR="00540471">
      <w:t xml:space="preserve"> von </w:t>
    </w:r>
    <w:fldSimple w:instr=" NUMPAGES  \* Arabic  \* MERGEFORMAT ">
      <w:r w:rsidR="00DE20A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83C0" w14:textId="77777777" w:rsidR="006258FE" w:rsidRDefault="006258FE" w:rsidP="00481865">
      <w:pPr>
        <w:spacing w:line="240" w:lineRule="auto"/>
      </w:pPr>
      <w:r>
        <w:separator/>
      </w:r>
    </w:p>
  </w:footnote>
  <w:footnote w:type="continuationSeparator" w:id="0">
    <w:p w14:paraId="2B205825" w14:textId="77777777" w:rsidR="006258FE" w:rsidRDefault="006258FE" w:rsidP="004818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03"/>
    <w:rsid w:val="00010AEA"/>
    <w:rsid w:val="0002629B"/>
    <w:rsid w:val="00060D13"/>
    <w:rsid w:val="00077C3A"/>
    <w:rsid w:val="00083603"/>
    <w:rsid w:val="001163DE"/>
    <w:rsid w:val="00182381"/>
    <w:rsid w:val="00186249"/>
    <w:rsid w:val="001F5507"/>
    <w:rsid w:val="002070D2"/>
    <w:rsid w:val="0023661C"/>
    <w:rsid w:val="0024467A"/>
    <w:rsid w:val="002E141D"/>
    <w:rsid w:val="002E7A0E"/>
    <w:rsid w:val="00335396"/>
    <w:rsid w:val="003B401A"/>
    <w:rsid w:val="003B562D"/>
    <w:rsid w:val="003B65DB"/>
    <w:rsid w:val="004123FF"/>
    <w:rsid w:val="004574C5"/>
    <w:rsid w:val="004643BA"/>
    <w:rsid w:val="00481865"/>
    <w:rsid w:val="004D4DDD"/>
    <w:rsid w:val="004D5141"/>
    <w:rsid w:val="004F3C40"/>
    <w:rsid w:val="004F4949"/>
    <w:rsid w:val="00540471"/>
    <w:rsid w:val="00565571"/>
    <w:rsid w:val="00583E93"/>
    <w:rsid w:val="005C62AD"/>
    <w:rsid w:val="005D6017"/>
    <w:rsid w:val="005E1EAA"/>
    <w:rsid w:val="006054BA"/>
    <w:rsid w:val="006258FE"/>
    <w:rsid w:val="00640855"/>
    <w:rsid w:val="006C3CAD"/>
    <w:rsid w:val="006D3C4F"/>
    <w:rsid w:val="00723E1D"/>
    <w:rsid w:val="007A30D5"/>
    <w:rsid w:val="007E0B01"/>
    <w:rsid w:val="007E5617"/>
    <w:rsid w:val="00833B94"/>
    <w:rsid w:val="00857414"/>
    <w:rsid w:val="00857510"/>
    <w:rsid w:val="008C0662"/>
    <w:rsid w:val="008F18F4"/>
    <w:rsid w:val="00907E3A"/>
    <w:rsid w:val="009D42BC"/>
    <w:rsid w:val="00A17FDA"/>
    <w:rsid w:val="00A26EDD"/>
    <w:rsid w:val="00A44057"/>
    <w:rsid w:val="00A678D8"/>
    <w:rsid w:val="00A84A15"/>
    <w:rsid w:val="00AD3766"/>
    <w:rsid w:val="00B33C9B"/>
    <w:rsid w:val="00B440D7"/>
    <w:rsid w:val="00B57B53"/>
    <w:rsid w:val="00BB1565"/>
    <w:rsid w:val="00C156D4"/>
    <w:rsid w:val="00C46412"/>
    <w:rsid w:val="00C7744C"/>
    <w:rsid w:val="00D00ACB"/>
    <w:rsid w:val="00D26744"/>
    <w:rsid w:val="00D31AE2"/>
    <w:rsid w:val="00DE20A9"/>
    <w:rsid w:val="00DE2EC4"/>
    <w:rsid w:val="00E15E83"/>
    <w:rsid w:val="00E35E64"/>
    <w:rsid w:val="00E37CB3"/>
    <w:rsid w:val="00E77CBB"/>
    <w:rsid w:val="00F17FAD"/>
    <w:rsid w:val="00F4223E"/>
    <w:rsid w:val="00FC3CD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2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unhideWhenUsed/>
    <w:qFormat/>
    <w:rsid w:val="005D6017"/>
  </w:style>
  <w:style w:type="paragraph" w:styleId="berschrift1">
    <w:name w:val="heading 1"/>
    <w:basedOn w:val="Standard"/>
    <w:next w:val="Standard"/>
    <w:link w:val="berschrift1Zchn"/>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141"/>
    <w:rPr>
      <w:rFonts w:asciiTheme="majorHAnsi" w:eastAsiaTheme="majorEastAsia" w:hAnsiTheme="majorHAnsi" w:cstheme="majorBidi"/>
      <w:b/>
      <w:bCs/>
      <w:color w:val="AE9638" w:themeColor="accent1" w:themeShade="BF"/>
      <w:sz w:val="28"/>
      <w:szCs w:val="28"/>
    </w:rPr>
  </w:style>
  <w:style w:type="paragraph" w:styleId="Sprechblasentext">
    <w:name w:val="Balloon Text"/>
    <w:basedOn w:val="Standard"/>
    <w:link w:val="SprechblasentextZchn"/>
    <w:uiPriority w:val="99"/>
    <w:semiHidden/>
    <w:unhideWhenUsed/>
    <w:rsid w:val="00A84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A15"/>
    <w:rPr>
      <w:rFonts w:ascii="Tahoma" w:hAnsi="Tahoma" w:cs="Tahoma"/>
      <w:sz w:val="16"/>
      <w:szCs w:val="16"/>
    </w:rPr>
  </w:style>
  <w:style w:type="paragraph" w:styleId="Anrede">
    <w:name w:val="Salutation"/>
    <w:basedOn w:val="Lauftext"/>
    <w:next w:val="Standard"/>
    <w:link w:val="AnredeZchn"/>
    <w:uiPriority w:val="1"/>
    <w:rsid w:val="005D6017"/>
    <w:pPr>
      <w:spacing w:after="180"/>
    </w:pPr>
  </w:style>
  <w:style w:type="paragraph" w:styleId="Kopfzeile">
    <w:name w:val="header"/>
    <w:basedOn w:val="Standard"/>
    <w:link w:val="KopfzeileZchn"/>
    <w:uiPriority w:val="99"/>
    <w:unhideWhenUsed/>
    <w:rsid w:val="00481865"/>
    <w:pPr>
      <w:tabs>
        <w:tab w:val="center" w:pos="4536"/>
        <w:tab w:val="right" w:pos="9072"/>
      </w:tabs>
      <w:spacing w:line="240" w:lineRule="auto"/>
    </w:pPr>
  </w:style>
  <w:style w:type="character" w:customStyle="1" w:styleId="AnredeZchn">
    <w:name w:val="Anrede Zchn"/>
    <w:basedOn w:val="Absatz-Standardschriftart"/>
    <w:link w:val="Anrede"/>
    <w:uiPriority w:val="1"/>
    <w:rsid w:val="005D6017"/>
  </w:style>
  <w:style w:type="character" w:customStyle="1" w:styleId="KopfzeileZchn">
    <w:name w:val="Kopfzeile Zchn"/>
    <w:basedOn w:val="Absatz-Standardschriftart"/>
    <w:link w:val="Kopfzeile"/>
    <w:uiPriority w:val="99"/>
    <w:rsid w:val="004D5141"/>
  </w:style>
  <w:style w:type="paragraph" w:styleId="Fuzeile">
    <w:name w:val="footer"/>
    <w:basedOn w:val="Standard"/>
    <w:link w:val="FuzeileZchn"/>
    <w:uiPriority w:val="99"/>
    <w:unhideWhenUsed/>
    <w:rsid w:val="0048186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5141"/>
  </w:style>
  <w:style w:type="paragraph" w:customStyle="1" w:styleId="Lauftext">
    <w:name w:val="Lauftext"/>
    <w:basedOn w:val="Standard"/>
    <w:link w:val="LauftextZchn"/>
    <w:qFormat/>
    <w:rsid w:val="00723E1D"/>
  </w:style>
  <w:style w:type="paragraph" w:customStyle="1" w:styleId="Absendername">
    <w:name w:val="Absendername"/>
    <w:basedOn w:val="Standard"/>
    <w:next w:val="Standard"/>
    <w:link w:val="AbsendernameZchn"/>
    <w:uiPriority w:val="7"/>
    <w:qFormat/>
    <w:rsid w:val="00723E1D"/>
  </w:style>
  <w:style w:type="character" w:customStyle="1" w:styleId="LauftextZchn">
    <w:name w:val="Lauftext Zchn"/>
    <w:basedOn w:val="Absatz-Standardschriftart"/>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Standard"/>
    <w:qFormat/>
    <w:rsid w:val="005D6017"/>
    <w:pPr>
      <w:spacing w:before="360" w:after="180"/>
    </w:pPr>
    <w:rPr>
      <w:rFonts w:ascii="Calibri" w:hAnsi="Calibri"/>
      <w:b/>
      <w:color w:val="69676D" w:themeColor="text2"/>
      <w:sz w:val="26"/>
      <w:szCs w:val="26"/>
    </w:rPr>
  </w:style>
  <w:style w:type="character" w:styleId="Platzhaltertext">
    <w:name w:val="Placeholder Text"/>
    <w:basedOn w:val="Absatz-Standardschriftart"/>
    <w:uiPriority w:val="99"/>
    <w:semiHidden/>
    <w:rsid w:val="00723E1D"/>
    <w:rPr>
      <w:color w:val="808080"/>
    </w:rPr>
  </w:style>
  <w:style w:type="paragraph" w:customStyle="1" w:styleId="p1">
    <w:name w:val="p1"/>
    <w:basedOn w:val="Standard"/>
    <w:rsid w:val="002E1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2E141D"/>
  </w:style>
  <w:style w:type="paragraph" w:customStyle="1" w:styleId="p2">
    <w:name w:val="p2"/>
    <w:basedOn w:val="Standard"/>
    <w:rsid w:val="002E14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ther:Desktop:Briefvorlage.dotx" TargetMode="External"/></Relationships>
</file>

<file path=word/theme/theme1.xml><?xml version="1.0" encoding="utf-8"?>
<a:theme xmlns:a="http://schemas.openxmlformats.org/drawingml/2006/main" name="Larissa-Design">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Style">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5657-19E2-CB4E-951A-D1122E90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Macintosh%20HD:Users:michaelmuther:Desktop:Briefvorlage.dotx</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Briefvorlage Schweiz Sichtfenster rechts</vt:lpstr>
    </vt:vector>
  </TitlesOfParts>
  <Manager/>
  <Company>https://briefvorlagen.ch</Company>
  <LinksUpToDate>false</LinksUpToDate>
  <CharactersWithSpaces>1603</CharactersWithSpaces>
  <SharedDoc>false</SharedDoc>
  <HyperlinkBase>https://briefvorlagen.ch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Schweiz Sichtfenster rechts</dc:title>
  <dc:subject>Briefvorlage Schweiz Sichtfenster rechts</dc:subject>
  <dc:creator>Briefvorlagen.ch</dc:creator>
  <cp:keywords>Briefvorlage</cp:keywords>
  <dc:description>https://briefvorlagen.ch</dc:description>
  <cp:lastModifiedBy>Cristina Kirkali</cp:lastModifiedBy>
  <cp:revision>3</cp:revision>
  <cp:lastPrinted>2020-04-01T09:20:00Z</cp:lastPrinted>
  <dcterms:created xsi:type="dcterms:W3CDTF">2024-10-18T09:31:00Z</dcterms:created>
  <dcterms:modified xsi:type="dcterms:W3CDTF">2024-10-18T09:31:00Z</dcterms:modified>
  <cp:category/>
</cp:coreProperties>
</file>